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城市环境氮污染模拟与防治</w:t>
      </w:r>
    </w:p>
    <w:p>
      <w:r>
        <w:rPr>
          <w:rFonts w:ascii="宋体" w:hAnsi="宋体" w:eastAsia="宋体"/>
          <w:sz w:val="24"/>
        </w:rPr>
        <w:t>王红旗，鞠建华著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城市环境氮污染模拟与防治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王红旗，鞠建华著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本书出售、求购地址：https://www.jiaokey.com/book/detail/10465774.html</w:t>
      </w:r>
    </w:p>
    <w:p>
      <w:r>
        <w:t>更多相关图书推荐：https://www.jiaokey.com</w:t>
      </w:r>
    </w:p>
    <w:p>
      <w:r>
        <w:t>王红旗，鞠建华著 其他作品：https://www.jiaokey.com/tag/王红旗，鞠建华著.html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关键词搜索：https://www.jiaokey.com/tag/城市环境氮污染模拟与防治.html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