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HTML+JavaScript 30日完全掌握</w:t>
      </w:r>
    </w:p>
    <w:p>
      <w:r>
        <w:rPr>
          <w:rFonts w:ascii="宋体" w:hAnsi="宋体" w:eastAsia="宋体"/>
          <w:sz w:val="24"/>
        </w:rPr>
        <w:t>（韩）沈文涉著；邢宇虹等译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HTML+JavaScript 30日完全掌握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（韩）沈文涉著；邢宇虹等译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本书出售、求购地址：https://www.jiaokey.com/book/detail/10465773.html</w:t>
      </w:r>
    </w:p>
    <w:p>
      <w:r>
        <w:t>更多相关图书推荐：https://www.jiaokey.com</w:t>
      </w:r>
    </w:p>
    <w:p>
      <w:r>
        <w:t>（韩）沈文涉著；邢宇虹等译 其他作品：https://www.jiaokey.com/tag/（韩）沈文涉著；邢宇虹等译.html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关键词搜索：https://www.jiaokey.com/tag/HTML+JavaScript 30日完全掌握.html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