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指导新时期军队思想政治建设的科学依据</w:t>
      </w:r>
    </w:p>
    <w:p>
      <w:r>
        <w:rPr>
          <w:rFonts w:ascii="宋体" w:hAnsi="宋体" w:eastAsia="宋体"/>
          <w:sz w:val="24"/>
        </w:rPr>
        <w:t>国防大学军队政治工作教研室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指导新时期军队思想政治建设的科学依据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国防大学军队政治工作教研室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本书出售、求购地址：https://www.jiaokey.com/book/detail/10465704.html</w:t>
      </w:r>
    </w:p>
    <w:p>
      <w:r>
        <w:t>更多相关图书推荐：https://www.jiaokey.com</w:t>
      </w:r>
    </w:p>
    <w:p>
      <w:r>
        <w:t>国防大学军队政治工作教研室 其他作品：https://www.jiaokey.com/tag/国防大学军队政治工作教研室.html</w:t>
      </w:r>
    </w:p>
    <w:p>
      <w:r>
        <w:t>关键词搜索：https://www.jiaokey.com/tag/指导新时期军队思想政治建设的科学依据.html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