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书名：神秘园 3DS MAX 4.0创意新能量</w:t>
      </w:r>
    </w:p>
    <w:p>
      <w:r>
        <w:t>作者：周锦编著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神秘园 3DS MAX 4.0创意新能量 评论地址：https://www.jiaokey.com/book/detail/10465694.html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