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Windows 2000 Server培训教程  70-215</w:t>
      </w:r>
    </w:p>
    <w:p>
      <w:r>
        <w:rPr>
          <w:rFonts w:ascii="宋体" w:hAnsi="宋体" w:eastAsia="宋体"/>
          <w:sz w:val="24"/>
        </w:rPr>
        <w:t>（美）Bob Sheldon，（美）Ethan Wilansky著；申兵等译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Windows 2000 Server培训教程  70-215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Sheldon，（美）Ethan Wilansky著；申兵等译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本书出售、求购地址：https://www.jiaokey.com/book/detail/10465688.html</w:t>
      </w:r>
    </w:p>
    <w:p>
      <w:r>
        <w:t>更多相关图书推荐：https://www.jiaokey.com</w:t>
      </w:r>
    </w:p>
    <w:p>
      <w:r>
        <w:t>（美）Bob Sheldon，（美）Ethan Wilansky著；申兵等译 其他作品：https://www.jiaokey.com/tag/（美）Bob Sheldon，（美）Ethan Wilansky著；申兵等译.html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关键词搜索：https://www.jiaokey.com/tag/MCSE Windows 2000 Server培训教程  70-215.html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