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敢想敢做  10个想法不如一个行动</w:t>
      </w:r>
    </w:p>
    <w:p>
      <w:r>
        <w:rPr>
          <w:rFonts w:ascii="宋体" w:hAnsi="宋体" w:eastAsia="宋体"/>
          <w:sz w:val="24"/>
        </w:rPr>
        <w:t>吴光远编著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敢想敢做  10个想法不如一个行动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本书出售、求购地址：https://www.jiaokey.com/book/detail/10465652.html</w:t>
      </w:r>
    </w:p>
    <w:p>
      <w:r>
        <w:t>更多相关图书推荐：https://www.jiaokey.com</w:t>
      </w:r>
    </w:p>
    <w:p>
      <w:r>
        <w:t>吴光远编著 其他作品：https://www.jiaokey.com/tag/吴光远编著.html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关键词搜索：https://www.jiaokey.com/tag/敢想敢做  10个想法不如一个行动.html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