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全域网设计 Intranet、VPN及企业网</w:t>
      </w:r>
    </w:p>
    <w:p>
      <w:r>
        <w:rPr>
          <w:rFonts w:ascii="宋体" w:hAnsi="宋体" w:eastAsia="宋体"/>
          <w:sz w:val="24"/>
        </w:rPr>
        <w:t>（英）Mark Norris，（英）Steve Pretty著；樊莹等译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全域网设计 Intranet、VPN及企业网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（英）Mark Norris，（英）Steve Pretty著；樊莹等译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本书出售、求购地址：https://www.jiaokey.com/book/detail/10465649.html</w:t>
      </w:r>
    </w:p>
    <w:p>
      <w:r>
        <w:t>更多相关图书推荐：https://www.jiaokey.com</w:t>
      </w:r>
    </w:p>
    <w:p>
      <w:r>
        <w:t>（英）Mark Norris，（英）Steve Pretty著；樊莹等译 其他作品：https://www.jiaokey.com/tag/（英）Mark Norris，（英）Steve Pretty著；樊莹等译.html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关键词搜索：https://www.jiaokey.com/tag/全域网设计 Intranet、VPN及企业网.html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