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 数字绘图中的光照与渲染</w:t>
      </w:r>
    </w:p>
    <w:p>
      <w:r>
        <w:rPr>
          <w:rFonts w:ascii="宋体" w:hAnsi="宋体" w:eastAsia="宋体"/>
          <w:sz w:val="24"/>
        </w:rPr>
        <w:t>（美）Jeremy Birn著；吴洪涛，王华等译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 数字绘图中的光照与渲染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Birn著；吴洪涛，王华等译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本书出售、求购地址：https://www.jiaokey.com/book/detail/10465646.html</w:t>
      </w:r>
    </w:p>
    <w:p>
      <w:r>
        <w:t>更多相关图书推荐：https://www.jiaokey.com</w:t>
      </w:r>
    </w:p>
    <w:p>
      <w:r>
        <w:t>（美）Jeremy Birn著；吴洪涛，王华等译 其他作品：https://www.jiaokey.com/tag/（美）Jeremy Birn著；吴洪涛，王华等译.html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 数字绘图中的光照与渲染.html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