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JSP核心技术和电子商务应用实例</w:t>
      </w:r>
    </w:p>
    <w:p>
      <w:r>
        <w:rPr>
          <w:rFonts w:ascii="宋体" w:hAnsi="宋体" w:eastAsia="宋体"/>
          <w:sz w:val="24"/>
        </w:rPr>
        <w:t>黄浩文，黄静舒编著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JSP核心技术和电子商务应用实例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黄浩文，黄静舒编著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 程序设计) 电子商务 互连网络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本书出售、求购地址：https://www.jiaokey.com/book/detail/10465637.html</w:t>
      </w:r>
    </w:p>
    <w:p>
      <w:r>
        <w:t>更多相关图书推荐：https://www.jiaokey.com</w:t>
      </w:r>
    </w:p>
    <w:p>
      <w:r>
        <w:t>黄浩文，黄静舒编著 其他作品：https://www.jiaokey.com/tag/黄浩文，黄静舒编著.html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关键词搜索：https://www.jiaokey.com/tag/互连网络(学科: 程序设计) 电子商务 互连网络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