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2000定制与Visual LISP开发技术</w:t>
      </w:r>
    </w:p>
    <w:p>
      <w:r>
        <w:t>作者：李学志编著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总页数：414</w:t>
      </w:r>
    </w:p>
    <w:p>
      <w:r>
        <w:t>更多请访问教客网: www.jiaokey.com</w:t>
      </w:r>
    </w:p>
    <w:p>
      <w:r>
        <w:t>AutoCAD 2000定制与Visual LISP开发技术 评论地址：https://www.jiaokey.com/book/detail/10465630.html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