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计算机游戏宝典</w:t>
      </w:r>
    </w:p>
    <w:p>
      <w:r>
        <w:rPr>
          <w:rFonts w:ascii="宋体" w:hAnsi="宋体" w:eastAsia="宋体"/>
          <w:sz w:val="24"/>
        </w:rPr>
        <w:t>（美）Mark L.Chambers，（美）Rob Smith著；牛力等译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计算机游戏宝典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L.Chambers，（美）Rob Smith著；牛力等译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本书出售、求购地址：https://www.jiaokey.com/book/detail/10465608.html</w:t>
      </w:r>
    </w:p>
    <w:p>
      <w:r>
        <w:t>更多相关图书推荐：https://www.jiaokey.com</w:t>
      </w:r>
    </w:p>
    <w:p>
      <w:r>
        <w:t>（美）Mark L.Chambers，（美）Rob Smith著；牛力等译 其他作品：https://www.jiaokey.com/tag/（美）Mark L.Chambers，（美）Rob Smith著；牛力等译.html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关键词搜索：https://www.jiaokey.com/tag/计算机游戏宝典.html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