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VRML虚拟造型实战演练</w:t>
      </w:r>
    </w:p>
    <w:p>
      <w:r>
        <w:rPr>
          <w:rFonts w:ascii="宋体" w:hAnsi="宋体" w:eastAsia="宋体"/>
          <w:sz w:val="24"/>
        </w:rPr>
        <w:t>汪兴谦主编；戴诗文，胡永辉等编著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VRML虚拟造型实战演练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汪兴谦主编；戴诗文，胡永辉等编著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本书出售、求购地址：https://www.jiaokey.com/book/detail/10465607.html</w:t>
      </w:r>
    </w:p>
    <w:p>
      <w:r>
        <w:t>更多相关图书推荐：https://www.jiaokey.com</w:t>
      </w:r>
    </w:p>
    <w:p>
      <w:r>
        <w:t>汪兴谦主编；戴诗文，胡永辉等编著 其他作品：https://www.jiaokey.com/tag/汪兴谦主编；戴诗文，胡永辉等编著.html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关键词搜索：https://www.jiaokey.com/tag/VRML虚拟造型实战演练.html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