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东方明珠  众软件联袂展现华夏风情</w:t>
      </w:r>
    </w:p>
    <w:p>
      <w:r>
        <w:rPr>
          <w:rFonts w:ascii="宋体" w:hAnsi="宋体" w:eastAsia="宋体"/>
          <w:sz w:val="24"/>
        </w:rPr>
        <w:t>赵阳主编；双击资讯编著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东方明珠  众软件联袂展现华夏风情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赵阳主编；双击资讯编著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本书出售、求购地址：https://www.jiaokey.com/book/detail/10465582.html</w:t>
      </w:r>
    </w:p>
    <w:p>
      <w:r>
        <w:t>更多相关图书推荐：https://www.jiaokey.com</w:t>
      </w:r>
    </w:p>
    <w:p>
      <w:r>
        <w:t>赵阳主编；双击资讯编著 其他作品：https://www.jiaokey.com/tag/赵阳主编；双击资讯编著.html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关键词搜索：https://www.jiaokey.com/tag/东方明珠  众软件联袂展现华夏风情.html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