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CLP认证指南  Lotus Notes/Domino 5系统管理</w:t>
      </w:r>
    </w:p>
    <w:p>
      <w:r>
        <w:rPr>
          <w:rFonts w:ascii="宋体" w:hAnsi="宋体" w:eastAsia="宋体"/>
          <w:sz w:val="24"/>
        </w:rPr>
        <w:t>（美）Tony Aveyard等著；潇湘工作室译（俄亥俄州Mason的Entex公司）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CLP认证指南  Lotus Notes/Domino 5系统管理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Aveyard等著；潇湘工作室译（俄亥俄州Mason的Entex公司）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本书出售、求购地址：https://www.jiaokey.com/book/detail/10465572.html</w:t>
      </w:r>
    </w:p>
    <w:p>
      <w:r>
        <w:t>更多相关图书推荐：https://www.jiaokey.com</w:t>
      </w:r>
    </w:p>
    <w:p>
      <w:r>
        <w:t>（美）Tony Aveyard等著；潇湘工作室译（俄亥俄州Mason的Entex公司） 其他作品：https://www.jiaokey.com/tag/（美）Tony Aveyard等著；潇湘工作室译（俄亥俄州Mason的Entex公司）.html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关键词搜索：https://www.jiaokey.com/tag/CLP认证指南  Lotus Notes/Domino 5系统管理.html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