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水的回用</w:t>
      </w:r>
    </w:p>
    <w:p>
      <w:r>
        <w:rPr>
          <w:rFonts w:ascii="宋体" w:hAnsi="宋体" w:eastAsia="宋体"/>
          <w:sz w:val="24"/>
        </w:rPr>
        <w:t>（美）米德尔布鲁克斯（Middlebrooks，E.J.）编；周u3000全等译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（美）米德尔布鲁克斯（Middlebrooks，E.J.）编；周u3000全等译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本书出售、求购地址：https://www.jiaokey.com/book/detail/10465571.html</w:t>
      </w:r>
    </w:p>
    <w:p>
      <w:r>
        <w:t>更多相关图书推荐：https://www.jiaokey.com</w:t>
      </w:r>
    </w:p>
    <w:p>
      <w:r>
        <w:t>（美）米德尔布鲁克斯（Middlebrooks，E.J.）编；周u3000全等译 其他作品：https://www.jiaokey.com/tag/（美）米德尔布鲁克斯（Middlebrooks，E.J.）编；周u3000全等译.html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关键词搜索：https://www.jiaokey.com/tag/水的回用.html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