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书名：检测与控制工程基础</w:t>
      </w:r>
    </w:p>
    <w:p>
      <w:r>
        <w:t>作者：卢本，魏华胜主编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检测与控制工程基础 评论地址：https://www.jiaokey.com/book/detail/10465563.html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