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书名：在美国做老外  一位女教授的二十年洋插手记</w:t>
      </w:r>
    </w:p>
    <w:p>
      <w:r>
        <w:t>作者：孟晓青著</w:t>
      </w:r>
    </w:p>
    <w:p>
      <w:r>
        <w:t>出版社：北京：中国社会出版社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在美国做老外  一位女教授的二十年洋插手记 评论地址：https://www.jiaokey.com/book/detail/10465552.html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