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MCSE制胜宝典 直通Windows 2000</w:t>
      </w:r>
    </w:p>
    <w:p>
      <w:r>
        <w:rPr>
          <w:rFonts w:ascii="宋体" w:hAnsi="宋体" w:eastAsia="宋体"/>
          <w:sz w:val="24"/>
        </w:rPr>
        <w:t>（美）Microsoft Corporation著；东方人华译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MCSE制胜宝典 直通Windows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 Corporation著；东方人华译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本书出售、求购地址：https://www.jiaokey.com/book/detail/10465545.html</w:t>
      </w:r>
    </w:p>
    <w:p>
      <w:r>
        <w:t>更多相关图书推荐：https://www.jiaokey.com</w:t>
      </w:r>
    </w:p>
    <w:p>
      <w:r>
        <w:t>（美）Microsoft Corporation著；东方人华译 其他作品：https://www.jiaokey.com/tag/（美）Microsoft Corporation著；东方人华译.html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关键词搜索：https://www.jiaokey.com/tag/MCSE制胜宝典 直通Windows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