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书名：哲学讲座  辩证唯物主义  第五讲  唯物辩证法是关于事物的联系和发展的学说</w:t>
      </w:r>
    </w:p>
    <w:p>
      <w:r>
        <w:t>作者：陈仲平讲</w:t>
      </w:r>
    </w:p>
    <w:p>
      <w:r>
        <w:t>出版社：北京：中国青年出版社</w:t>
      </w:r>
    </w:p>
    <w:p>
      <w:r>
        <w:t>出版日期：1957.07</w:t>
      </w:r>
    </w:p>
    <w:p>
      <w:r>
        <w:t>总页数：43</w:t>
      </w:r>
    </w:p>
    <w:p>
      <w:r>
        <w:t>更多请访问教客网: www.jiaokey.com</w:t>
      </w:r>
    </w:p>
    <w:p>
      <w:r>
        <w:t>哲学讲座  辩证唯物主义  第五讲  唯物辩证法是关于事物的联系和发展的学说 评论地址：https://www.jiaokey.com/book/detail/10465521.html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