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 2.0认证指南</w:t>
      </w:r>
    </w:p>
    <w:p>
      <w:r>
        <w:rPr>
          <w:rFonts w:ascii="宋体" w:hAnsi="宋体" w:eastAsia="宋体"/>
          <w:sz w:val="24"/>
        </w:rPr>
        <w:t>（美）Andrew Bruce Caslow，（美）Valeriy Pavlichenko著；前导工作室译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 2.0认证指南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Bruce Caslow，（美）Valeriy Pavlichenko著；前导工作室译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本书出售、求购地址：https://www.jiaokey.com/book/detail/10465469.html</w:t>
      </w:r>
    </w:p>
    <w:p>
      <w:r>
        <w:t>更多相关图书推荐：https://www.jiaokey.com</w:t>
      </w:r>
    </w:p>
    <w:p>
      <w:r>
        <w:t>（美）Andrew Bruce Caslow，（美）Valeriy Pavlichenko著；前导工作室译 其他作品：https://www.jiaokey.com/tag/（美）Andrew Bruce Caslow，（美）Valeriy Pavlichenko著；前导工作室译.html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关键词搜索：https://www.jiaokey.com/tag/CCIE 2.0认证指南.html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