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2000特训教程  3D应用篇</w:t>
      </w:r>
    </w:p>
    <w:p>
      <w:r>
        <w:rPr>
          <w:rFonts w:ascii="宋体" w:hAnsi="宋体" w:eastAsia="宋体"/>
          <w:sz w:val="24"/>
        </w:rPr>
        <w:t>吴永进，林美樱编著；郑维智改编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2000特训教程  3D应用篇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吴永进，林美樱编著；郑维智改编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本书出售、求购地址：https://www.jiaokey.com/book/detail/10465437.html</w:t>
      </w:r>
    </w:p>
    <w:p>
      <w:r>
        <w:t>更多相关图书推荐：https://www.jiaokey.com</w:t>
      </w:r>
    </w:p>
    <w:p>
      <w:r>
        <w:t>吴永进，林美樱编著；郑维智改编 其他作品：https://www.jiaokey.com/tag/吴永进，林美樱编著；郑维智改编.html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2000特训教程  3D应用篇.html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