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书名：心理分析派小说集  下</w:t>
      </w:r>
    </w:p>
    <w:p>
      <w:r>
        <w:t>作者：穆时英，杜衡著；上海大学文学院中文系新文学研究室编</w:t>
      </w:r>
    </w:p>
    <w:p>
      <w:r>
        <w:t>出版社：南昌：百花洲文艺出版社</w:t>
      </w:r>
    </w:p>
    <w:p>
      <w:r>
        <w:t>出版日期：1990.06</w:t>
      </w:r>
    </w:p>
    <w:p>
      <w:r>
        <w:t>总页数：446</w:t>
      </w:r>
    </w:p>
    <w:p>
      <w:r>
        <w:t>更多请访问教客网: www.jiaokey.com</w:t>
      </w:r>
    </w:p>
    <w:p>
      <w:r>
        <w:t>心理分析派小说集  下 评论地址：https://www.jiaokey.com/book/detail/10465430.html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