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书名：动态网页全接触 DHTML &amp; JavaScript</w:t>
      </w:r>
    </w:p>
    <w:p>
      <w:r>
        <w:t>作者：贾利峰，张永战等编著</w:t>
      </w:r>
    </w:p>
    <w:p>
      <w:r>
        <w:t>出版社：北京：人民邮电出版社</w:t>
      </w:r>
    </w:p>
    <w:p>
      <w:r>
        <w:t>出版日期：2001.04</w:t>
      </w:r>
    </w:p>
    <w:p>
      <w:r>
        <w:t>总页数：372</w:t>
      </w:r>
    </w:p>
    <w:p>
      <w:r>
        <w:t>更多请访问教客网: www.jiaokey.com</w:t>
      </w:r>
    </w:p>
    <w:p>
      <w:r>
        <w:t>动态网页全接触 DHTML &amp; JavaScript 评论地址：https://www.jiaokey.com/book/detail/10465382.html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