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书名：雷神之锤 Ⅱ Combustion范例详解</w:t>
      </w:r>
    </w:p>
    <w:p>
      <w:r>
        <w:t>作者：太阳工作室编著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雷神之锤 Ⅱ Combustion范例详解 评论地址：https://www.jiaokey.com/book/detail/10465373.html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