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书名：计算机公共基础实验指导与自测题</w:t>
      </w:r>
    </w:p>
    <w:p>
      <w:r>
        <w:t>作者：陈道义，张怀中主编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总页数：298</w:t>
      </w:r>
    </w:p>
    <w:p>
      <w:r>
        <w:t>更多请访问教客网: www.jiaokey.com</w:t>
      </w:r>
    </w:p>
    <w:p>
      <w:r>
        <w:t>计算机公共基础实验指导与自测题 评论地址：https://www.jiaokey.com/book/detail/10465367.html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