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书名：精通Palm OS程序设计 CodeWarrior入门教程</w:t>
      </w:r>
    </w:p>
    <w:p>
      <w:r>
        <w:t>作者：位元文化编著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总页数：354</w:t>
      </w:r>
    </w:p>
    <w:p>
      <w:r>
        <w:t>更多请访问教客网: www.jiaokey.com</w:t>
      </w:r>
    </w:p>
    <w:p>
      <w:r>
        <w:t>精通Palm OS程序设计 CodeWarrior入门教程 评论地址：https://www.jiaokey.com/book/detail/10465361.html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