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书名：用FrontPage 2000设计主页</w:t>
      </w:r>
    </w:p>
    <w:p>
      <w:r>
        <w:t>作者：张宇，岱言等编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用FrontPage 2000设计主页 评论地址：https://www.jiaokey.com/book/detail/10465349.html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