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少女失足之后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少女失足之后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本书出售、求购地址：https://www.jiaokey.com/book/detail/10465325.html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关键词搜索：https://www.jiaokey.com/tag/少女失足之后.html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