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书名：闪客Flash 5实例大演练</w:t>
      </w:r>
    </w:p>
    <w:p>
      <w:r>
        <w:t>作者：陈思明等编著</w:t>
      </w:r>
    </w:p>
    <w:p>
      <w:r>
        <w:t>出版社：北京:国防工业出版社,2001.05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闪客Flash 5实例大演练 评论地址：https://www.jiaokey.com/book/detail/10465224.html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