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永远的大草原  一位旅美女教授的土插手记</w:t>
      </w:r>
    </w:p>
    <w:p>
      <w:r>
        <w:rPr>
          <w:rFonts w:ascii="宋体" w:hAnsi="宋体" w:eastAsia="宋体"/>
          <w:sz w:val="24"/>
        </w:rPr>
        <w:t>孟晓青著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永远的大草原  一位旅美女教授的土插手记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本书出售、求购地址：https://www.jiaokey.com/book/detail/10465219.html</w:t>
      </w:r>
    </w:p>
    <w:p>
      <w:r>
        <w:t>更多相关图书推荐：https://www.jiaokey.com</w:t>
      </w:r>
    </w:p>
    <w:p>
      <w:r>
        <w:t>孟晓青著 其他作品：https://www.jiaokey.com/tag/孟晓青著.html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关键词搜索：https://www.jiaokey.com/tag/永远的大草原  一位旅美女教授的土插手记.html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