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C++数字图像处理</w:t>
      </w:r>
    </w:p>
    <w:p>
      <w:r>
        <w:rPr>
          <w:rFonts w:ascii="宋体" w:hAnsi="宋体" w:eastAsia="宋体"/>
          <w:sz w:val="24"/>
        </w:rPr>
        <w:t>何斌，马天予，王运坚，朱红莲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C++数字图像处理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何斌，马天予，王运坚，朱红莲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本书出售、求购地址：https://www.jiaokey.com/book/detail/10465188.html</w:t>
      </w:r>
    </w:p>
    <w:p>
      <w:r>
        <w:t>更多相关图书推荐：https://www.jiaokey.com</w:t>
      </w:r>
    </w:p>
    <w:p>
      <w:r>
        <w:t>何斌，马天予，王运坚，朱红莲 其他作品：https://www.jiaokey.com/tag/何斌，马天予，王运坚，朱红莲.html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C++数字图像处理.html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