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书名：因特网商务解决方案</w:t>
      </w:r>
    </w:p>
    <w:p>
      <w:r>
        <w:t>作者：（美）G.Winfield Tresse，（美）Lawrence C.Stewart著；邱仲潘等译</w:t>
      </w:r>
    </w:p>
    <w:p>
      <w:r>
        <w:t>出版社：北京：电子工业出版社</w:t>
      </w:r>
    </w:p>
    <w:p>
      <w:r>
        <w:t>出版日期：2002</w:t>
      </w:r>
    </w:p>
    <w:p>
      <w:r>
        <w:t>总页数：264</w:t>
      </w:r>
    </w:p>
    <w:p>
      <w:r>
        <w:t>更多请访问教客网: www.jiaokey.com</w:t>
      </w:r>
    </w:p>
    <w:p>
      <w:r>
        <w:t>因特网商务解决方案 评论地址：https://www.jiaokey.com/book/detail/10465182.html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