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书名：夜幕下的紫禁城  长篇历史小说</w:t>
      </w:r>
    </w:p>
    <w:p>
      <w:r>
        <w:t>作者：汪卫兴著</w:t>
      </w:r>
    </w:p>
    <w:p>
      <w:r>
        <w:t>出版社：北京：作家出版社</w:t>
      </w:r>
    </w:p>
    <w:p>
      <w:r>
        <w:t>出版日期：1989.01</w:t>
      </w:r>
    </w:p>
    <w:p>
      <w:r>
        <w:t>总页数：436</w:t>
      </w:r>
    </w:p>
    <w:p>
      <w:r>
        <w:t>更多请访问教客网: www.jiaokey.com</w:t>
      </w:r>
    </w:p>
    <w:p>
      <w:r>
        <w:t>夜幕下的紫禁城  长篇历史小说 评论地址：https://www.jiaokey.com/book/detail/10465172.html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