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书名：开拓者的足迹  周恩来，  陈毅等老革命家早年小说选</w:t>
      </w:r>
    </w:p>
    <w:p>
      <w:r>
        <w:t>作者：雍桂良，姚维斗编</w:t>
      </w:r>
    </w:p>
    <w:p>
      <w:r>
        <w:t>出版社：北京：北京十月文艺出版社</w:t>
      </w:r>
    </w:p>
    <w:p>
      <w:r>
        <w:t>出版日期：1985.05</w:t>
      </w:r>
    </w:p>
    <w:p>
      <w:r>
        <w:t>总页数：287</w:t>
      </w:r>
    </w:p>
    <w:p>
      <w:r>
        <w:t>更多请访问教客网: www.jiaokey.com</w:t>
      </w:r>
    </w:p>
    <w:p>
      <w:r>
        <w:t>开拓者的足迹  周恩来，  陈毅等老革命家早年小说选 评论地址：https://www.jiaokey.com/book/detail/10465166.html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