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DCN  设计Cisco网络</w:t>
      </w:r>
    </w:p>
    <w:p>
      <w:r>
        <w:rPr>
          <w:rFonts w:ascii="宋体" w:hAnsi="宋体" w:eastAsia="宋体"/>
          <w:sz w:val="24"/>
        </w:rPr>
        <w:t>（美）Thomas M.ThomasⅡ等著；前导工作室译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DCN  设计Cisco网络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M.ThomasⅡ等著；前导工作室译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本书出售、求购地址：https://www.jiaokey.com/book/detail/10465163.html</w:t>
      </w:r>
    </w:p>
    <w:p>
      <w:r>
        <w:t>更多相关图书推荐：https://www.jiaokey.com</w:t>
      </w:r>
    </w:p>
    <w:p>
      <w:r>
        <w:t>（美）Thomas M.ThomasⅡ等著；前导工作室译 其他作品：https://www.jiaokey.com/tag/（美）Thomas M.ThomasⅡ等著；前导工作室译.html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关键词搜索：https://www.jiaokey.com/tag/DCN  设计Cisco网络.html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