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书名：网页数据库设计圣典 集成使用ASP、ADO和VBScript开发网页数据库</w:t>
      </w:r>
    </w:p>
    <w:p>
      <w:r>
        <w:t>作者：数位文化编著</w:t>
      </w:r>
    </w:p>
    <w:p>
      <w:r>
        <w:t>出版社：北京：清华大学出版社</w:t>
      </w:r>
    </w:p>
    <w:p>
      <w:r>
        <w:t>出版日期：2001.06</w:t>
      </w:r>
    </w:p>
    <w:p>
      <w:r>
        <w:t>总页数：361</w:t>
      </w:r>
    </w:p>
    <w:p>
      <w:r>
        <w:t>更多请访问教客网: www.jiaokey.com</w:t>
      </w:r>
    </w:p>
    <w:p>
      <w:r>
        <w:t>网页数据库设计圣典 集成使用ASP、ADO和VBScript开发网页数据库 评论地址：https://www.jiaokey.com/book/detail/10465140.html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