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婚姻管理学  103种美满姻缘的秘诀</w:t>
      </w:r>
    </w:p>
    <w:p>
      <w:r>
        <w:rPr>
          <w:rFonts w:ascii="宋体" w:hAnsi="宋体" w:eastAsia="宋体"/>
          <w:sz w:val="24"/>
        </w:rPr>
        <w:t>吴娟瑜著（台湾泰山文化基金会）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婚姻管理学  103种美满姻缘的秘诀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吴娟瑜著（台湾泰山文化基金会）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本书出售、求购地址：https://www.jiaokey.com/book/detail/10465126.html</w:t>
      </w:r>
    </w:p>
    <w:p>
      <w:r>
        <w:t>更多相关图书推荐：https://www.jiaokey.com</w:t>
      </w:r>
    </w:p>
    <w:p>
      <w:r>
        <w:t>吴娟瑜著（台湾泰山文化基金会） 其他作品：https://www.jiaokey.com/tag/吴娟瑜著（台湾泰山文化基金会）.html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关键词搜索：https://www.jiaokey.com/tag/婚姻管理学  103种美满姻缘的秘诀.html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