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98非常活用手册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98非常活用手册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本书出售、求购地址：https://www.jiaokey.com/book/detail/10465116.html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FrontPage 98非常活用手册.html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