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寒柳  柳如是传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寒柳  柳如是传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本书出售、求购地址：https://www.jiaokey.com/book/detail/10465101.html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关键词搜索：https://www.jiaokey.com/tag/寒柳  柳如是传.html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