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2000/2000i/2002三维绘图基础教程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2000/2000i/2002三维绘图基础教程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本书出售、求购地址：https://www.jiaokey.com/book/detail/10465085.html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2000/2000i/2002三维绘图基础教程.html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