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最新PHP及MySQL进阶教程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最新PHP及MySQL进阶教程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本书出售、求购地址：https://www.jiaokey.com/book/detail/10465076.html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关键词搜索：https://www.jiaokey.com/tag/最新PHP及MySQL进阶教程.html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