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6.X中文版程序设计 问题篇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6.X中文版程序设计 问题篇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本书出售、求购地址：https://www.jiaokey.com/book/detail/10465040.html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 6.X中文版程序设计 问题篇.html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