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火烧功臣楼  洪武皇帝之三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火烧功臣楼  洪武皇帝之三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本书出售、求购地址：https://www.jiaokey.com/book/detail/10465034.html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关键词搜索：https://www.jiaokey.com/tag/火烧功臣楼  洪武皇帝之三.html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