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书名：MDT R 3.0 中文版应用教程-三维机械设计软件</w:t>
      </w:r>
    </w:p>
    <w:p>
      <w:r>
        <w:t>作者：CAD创作室组编</w:t>
      </w:r>
    </w:p>
    <w:p>
      <w:r>
        <w:t>出版社：中国科协声像中心</w:t>
      </w:r>
    </w:p>
    <w:p>
      <w:r>
        <w:t>出版日期：1999.03</w:t>
      </w:r>
    </w:p>
    <w:p>
      <w:r>
        <w:t>总页数：222</w:t>
      </w:r>
    </w:p>
    <w:p>
      <w:r>
        <w:t>更多请访问教客网: www.jiaokey.com</w:t>
      </w:r>
    </w:p>
    <w:p>
      <w:r>
        <w:t>MDT R 3.0 中文版应用教程-三维机械设计软件 评论地址：https://www.jiaokey.com/book/detail/10465031.html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