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书名：自己动手组装和维护多媒体电脑</w:t>
      </w:r>
    </w:p>
    <w:p>
      <w:r>
        <w:t>作者：何卫雄，关继来编著；全国“信息技术及应用远程培训”教育工程组编</w:t>
      </w:r>
    </w:p>
    <w:p>
      <w:r>
        <w:t>出版社：北京：清华大学出版社</w:t>
      </w:r>
    </w:p>
    <w:p>
      <w:r>
        <w:t>出版日期：2001.07</w:t>
      </w:r>
    </w:p>
    <w:p>
      <w:r>
        <w:t>总页数：259</w:t>
      </w:r>
    </w:p>
    <w:p>
      <w:r>
        <w:t>更多请访问教客网: www.jiaokey.com</w:t>
      </w:r>
    </w:p>
    <w:p>
      <w:r>
        <w:t>自己动手组装和维护多媒体电脑 评论地址：https://www.jiaokey.com/book/detail/10464981.html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