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书名：永恒的亲密接触  第三次的亲密接触</w:t>
      </w:r>
    </w:p>
    <w:p>
      <w:r>
        <w:t>作者：痞子蔡新著</w:t>
      </w:r>
    </w:p>
    <w:p>
      <w:r>
        <w:t>出版社：海口：南海出版公司</w:t>
      </w:r>
    </w:p>
    <w:p>
      <w:r>
        <w:t>出版日期：2001.02</w:t>
      </w:r>
    </w:p>
    <w:p>
      <w:r>
        <w:t>总页数：212</w:t>
      </w:r>
    </w:p>
    <w:p>
      <w:r>
        <w:t>更多请访问教客网: www.jiaokey.com</w:t>
      </w:r>
    </w:p>
    <w:p>
      <w:r>
        <w:t>永恒的亲密接触  第三次的亲密接触 评论地址：https://www.jiaokey.com/book/detail/10464959.html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