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实用出国留学手册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实用出国留学手册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本书出售、求购地址：https://www.jiaokey.com/book/detail/10464928.html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关键词搜索：https://www.jiaokey.com/tag/实用出国留学手册.html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