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冰上圆舞曲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冰上圆舞曲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本书出售、求购地址：https://www.jiaokey.com/book/detail/10464913.html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关键词搜索：https://www.jiaokey.com/tag/冰上圆舞曲.html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