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黄色康乃馨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黄色康乃馨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本书出售、求购地址：https://www.jiaokey.com/book/detail/10464895.html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关键词搜索：https://www.jiaokey.com/tag/黄色康乃馨.html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