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MCSE官方模拟试题 实现和管理Microsoft Windows 2000网络基础结构</w:t>
      </w:r>
    </w:p>
    <w:p>
      <w:r>
        <w:rPr>
          <w:rFonts w:ascii="宋体" w:hAnsi="宋体" w:eastAsia="宋体"/>
          <w:sz w:val="24"/>
        </w:rPr>
        <w:t>（美）Dave Perkovich著；东方人华译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MCSE官方模拟试题 实现和管理Microsoft Windows 2000网络基础结构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Perkovich著；东方人华译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本书出售、求购地址：https://www.jiaokey.com/book/detail/10464894.html</w:t>
      </w:r>
    </w:p>
    <w:p>
      <w:r>
        <w:t>更多相关图书推荐：https://www.jiaokey.com</w:t>
      </w:r>
    </w:p>
    <w:p>
      <w:r>
        <w:t>（美）Dave Perkovich著；东方人华译 其他作品：https://www.jiaokey.com/tag/（美）Dave Perkovich著；东方人华译.html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关键词搜索：https://www.jiaokey.com/tag/MCSE官方模拟试题 实现和管理Microsoft Windows 2000网络基础结构.html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